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书名：如何降低建筑成本</w:t>
      </w:r>
    </w:p>
    <w:p>
      <w:r>
        <w:t>作者：（苏）沙士撰；东北人民政府工业部基本建设处技术室译</w:t>
      </w:r>
    </w:p>
    <w:p>
      <w:r>
        <w:t>出版社：东北工业出版社</w:t>
      </w:r>
    </w:p>
    <w:p>
      <w:r>
        <w:t>出版日期：1952.01</w:t>
      </w:r>
    </w:p>
    <w:p>
      <w:r>
        <w:t>总页数：82</w:t>
      </w:r>
    </w:p>
    <w:p>
      <w:r>
        <w:t>更多请访问教客网: www.jiaokey.com</w:t>
      </w:r>
    </w:p>
    <w:p>
      <w:r>
        <w:t>如何降低建筑成本 评论地址：https://www.jiaokey.com/book/detail/10888162.html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