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书名：苏联工业劳动生产率及其提高的方法</w:t>
      </w:r>
    </w:p>
    <w:p>
      <w:r>
        <w:t>作者：（苏）德姆钦柯撰；冯申译</w:t>
      </w:r>
    </w:p>
    <w:p>
      <w:r>
        <w:t>出版社：群众书店</w:t>
      </w:r>
    </w:p>
    <w:p>
      <w:r>
        <w:t>出版日期：1952.11</w:t>
      </w:r>
    </w:p>
    <w:p>
      <w:r>
        <w:t>总页数：52</w:t>
      </w:r>
    </w:p>
    <w:p>
      <w:r>
        <w:t>更多请访问教客网: www.jiaokey.com</w:t>
      </w:r>
    </w:p>
    <w:p>
      <w:r>
        <w:t>苏联工业劳动生产率及其提高的方法 评论地址：https://www.jiaokey.com/book/detail/10888159.html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