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作者：张卫东主编</w:t>
      </w:r>
    </w:p>
    <w:p>
      <w:r>
        <w:t>出版社：立信会计图书用品社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成本会计 评论地址：https://www.jiaokey.com/book/detail/10888137.html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