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书名：技术定额测定法基础</w:t>
      </w:r>
    </w:p>
    <w:p>
      <w:r>
        <w:t>作者：（苏）扎哈罗夫，（苏）奥布拉卓夫撰；中华全国总工会俄文室译</w:t>
      </w:r>
    </w:p>
    <w:p>
      <w:r>
        <w:t>出版社：工人出版社</w:t>
      </w:r>
    </w:p>
    <w:p>
      <w:r>
        <w:t>出版日期：1950.11</w:t>
      </w:r>
    </w:p>
    <w:p>
      <w:r>
        <w:t>总页数：135</w:t>
      </w:r>
    </w:p>
    <w:p>
      <w:r>
        <w:t>更多请访问教客网: www.jiaokey.com</w:t>
      </w:r>
    </w:p>
    <w:p>
      <w:r>
        <w:t>技术定额测定法基础 评论地址：https://www.jiaokey.com/book/detail/10888131.html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