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书名：苏联工业的经济核算和固定基金的利用</w:t>
      </w:r>
    </w:p>
    <w:p>
      <w:r>
        <w:t>作者：（苏）阿拉盖良（А.А.Аракелян）著；李斯彦译</w:t>
      </w:r>
    </w:p>
    <w:p>
      <w:r>
        <w:t>出版社：新知识出版社</w:t>
      </w:r>
    </w:p>
    <w:p>
      <w:r>
        <w:t>出版日期：1957.01</w:t>
      </w:r>
    </w:p>
    <w:p>
      <w:r>
        <w:t>总页数：104</w:t>
      </w:r>
    </w:p>
    <w:p>
      <w:r>
        <w:t>更多请访问教客网: www.jiaokey.com</w:t>
      </w:r>
    </w:p>
    <w:p>
      <w:r>
        <w:t>苏联工业的经济核算和固定基金的利用 评论地址：https://www.jiaokey.com/book/detail/10888095.html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