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书名：工业企业劳动组织工作常识讲话</w:t>
      </w:r>
    </w:p>
    <w:p>
      <w:r>
        <w:t>作者：沈思聪，张绪生编</w:t>
      </w:r>
    </w:p>
    <w:p>
      <w:r>
        <w:t>出版社：工人出版社</w:t>
      </w:r>
    </w:p>
    <w:p>
      <w:r>
        <w:t>出版日期：1956.08</w:t>
      </w:r>
    </w:p>
    <w:p>
      <w:r>
        <w:t>总页数：66</w:t>
      </w:r>
    </w:p>
    <w:p>
      <w:r>
        <w:t>更多请访问教客网: www.jiaokey.com</w:t>
      </w:r>
    </w:p>
    <w:p>
      <w:r>
        <w:t>工业企业劳动组织工作常识讲话 评论地址：https://www.jiaokey.com/book/detail/10888085.html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