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十八世纪末法国资产阶级革命</w:t>
      </w:r>
    </w:p>
    <w:p>
      <w:r>
        <w:rPr>
          <w:rFonts w:ascii="宋体" w:hAnsi="宋体" w:eastAsia="宋体"/>
          <w:sz w:val="24"/>
        </w:rPr>
        <w:t>杨人楩主编；吴绪，杨人楩选译；朱凡校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十八世纪末法国资产阶级革命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杨人楩主编；吴绪，杨人楩选译；朱凡校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本书出售、求购地址：https://www.jiaokey.com/book/detail/10888043.html</w:t>
      </w:r>
    </w:p>
    <w:p>
      <w:r>
        <w:t>更多相关图书推荐：https://www.jiaokey.com</w:t>
      </w:r>
    </w:p>
    <w:p>
      <w:r>
        <w:t>杨人楩主编；吴绪，杨人楩选译；朱凡校 其他作品：https://www.jiaokey.com/tag/杨人楩主编；吴绪，杨人楩选译；朱凡校.html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关键词搜索：https://www.jiaokey.com/tag/十八世纪末法国资产阶级革命.html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