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囘民起义  第四种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囘民起义  第四种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本书出售、求购地址：https://www.jiaokey.com/book/detail/10888027.html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神州国光社 出版图书：https://www.jiaokey.com/tag/神州国光社.html</w:t>
      </w:r>
    </w:p>
    <w:p>
      <w:r>
        <w:t>关键词搜索：https://www.jiaokey.com/tag/囘民起义  第四种.html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