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山区收购站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山区收购站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本书出售、求购地址：https://www.jiaokey.com/book/detail/10887993.html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关键词搜索：https://www.jiaokey.com/tag/山区收购站.html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