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实用摄影技术讲座  第1辑</w:t>
      </w:r>
    </w:p>
    <w:p>
      <w:r>
        <w:rPr>
          <w:rFonts w:ascii="宋体" w:hAnsi="宋体" w:eastAsia="宋体"/>
          <w:sz w:val="24"/>
        </w:rPr>
        <w:t>（苏）米吉林（В.Микулин）著；傅鹤鸣译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实用摄影技术讲座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（苏）米吉林（В.Микулин）著；傅鹤鸣译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本书出售、求购地址：https://www.jiaokey.com/book/detail/10887981.html</w:t>
      </w:r>
    </w:p>
    <w:p>
      <w:r>
        <w:t>更多相关图书推荐：https://www.jiaokey.com</w:t>
      </w:r>
    </w:p>
    <w:p>
      <w:r>
        <w:t>（苏）米吉林（В.Микулин）著；傅鹤鸣译 其他作品：https://www.jiaokey.com/tag/（苏）米吉林（В.Микулин）著；傅鹤鸣译.html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关键词搜索：https://www.jiaokey.com/tag/实用摄影技术讲座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