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苏联的爱国主义与国际主义</w:t>
      </w:r>
    </w:p>
    <w:p>
      <w:r>
        <w:rPr>
          <w:rFonts w:ascii="宋体" w:hAnsi="宋体" w:eastAsia="宋体"/>
          <w:sz w:val="24"/>
        </w:rPr>
        <w:t>（苏）玛丘什金（Н.И.Матюшкин）撰；刘丕坤译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苏联的爱国主义与国际主义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（苏）玛丘什金（Н.И.Матюшкин）撰；刘丕坤译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爱国主义(地点: 苏联) 国际主义(地点: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本书出售、求购地址：https://www.jiaokey.com/book/detail/10887907.html</w:t>
      </w:r>
    </w:p>
    <w:p>
      <w:r>
        <w:t>更多相关图书推荐：https://www.jiaokey.com</w:t>
      </w:r>
    </w:p>
    <w:p>
      <w:r>
        <w:t>（苏）玛丘什金（Н.И.Матюшкин）撰；刘丕坤译 其他作品：https://www.jiaokey.com/tag/（苏）玛丘什金（Н.И.Матюшкин）撰；刘丕坤译.html</w:t>
      </w:r>
    </w:p>
    <w:p>
      <w:r>
        <w:t>上海：中华书局 出版图书：https://www.jiaokey.com/tag/上海：中华书局.html</w:t>
      </w:r>
    </w:p>
    <w:p>
      <w:r>
        <w:t>关键词搜索：https://www.jiaokey.com/tag/爱国主义(地点: 苏联) 国际主义(地点: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