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书名：打破旧的平衡  建立新的平衡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打破旧的平衡  建立新的平衡 评论地址：https://www.jiaokey.com/book/detail/10887881.html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