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书名：打掉官气平等对待人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打掉官气平等对待人 评论地址：https://www.jiaokey.com/book/detail/10887877.html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