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略论又红又专  谈谈与制订红专规划有关的几个问题</w:t>
      </w:r>
    </w:p>
    <w:p>
      <w:r>
        <w:rPr>
          <w:rFonts w:ascii="宋体" w:hAnsi="宋体" w:eastAsia="宋体"/>
          <w:sz w:val="24"/>
        </w:rPr>
        <w:t>周原冰著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略论又红又专  谈谈与制订红专规划有关的几个问题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本书出售、求购地址：https://www.jiaokey.com/book/detail/10887873.html</w:t>
      </w:r>
    </w:p>
    <w:p>
      <w:r>
        <w:t>更多相关图书推荐：https://www.jiaokey.com</w:t>
      </w:r>
    </w:p>
    <w:p>
      <w:r>
        <w:t>周原冰著 其他作品：https://www.jiaokey.com/tag/周原冰著.html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关键词搜索：https://www.jiaokey.com/tag/略论又红又专  谈谈与制订红专规划有关的几个问题.html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