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什么是无产阶级世界观  什么是资产阶级世界观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什么是无产阶级世界观  什么是资产阶级世界观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本书出售、求购地址：https://www.jiaokey.com/book/detail/10887861.html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关键词搜索：https://www.jiaokey.com/tag/什么是无产阶级世界观  什么是资产阶级世界观.html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