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书名：共产主义道德概论</w:t>
      </w:r>
    </w:p>
    <w:p>
      <w:r>
        <w:t>作者：（苏）施斯金（А.Х.Шишкин）著；方琏，李渊庭译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总页数：315</w:t>
      </w:r>
    </w:p>
    <w:p>
      <w:r>
        <w:t>更多请访问教客网: www.jiaokey.com</w:t>
      </w:r>
    </w:p>
    <w:p>
      <w:r>
        <w:t>共产主义道德概论 评论地址：https://www.jiaokey.com/book/detail/10887834.html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