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总平面图的设计机器基础的设计和装备</w:t>
      </w:r>
    </w:p>
    <w:p>
      <w:r>
        <w:rPr>
          <w:rFonts w:ascii="宋体" w:hAnsi="宋体" w:eastAsia="宋体"/>
          <w:sz w:val="24"/>
        </w:rPr>
        <w:t>苏联机器制造百科全书编辑委会编；艾森贝尔格，巴尔坎著；中央第一机械工业部汽车工业局译；唐佩卿校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7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总平面图的设计机器基础的设计和装备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苏联机器制造百科全书编辑委会编；艾森贝尔格，巴尔坎著；中央第一机械工业部汽车工业局译；唐佩卿校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本书出售、求购地址：https://www.jiaokey.com/book/detail/10887773.html</w:t>
      </w:r>
    </w:p>
    <w:p>
      <w:r>
        <w:t>更多相关图书推荐：https://www.jiaokey.com</w:t>
      </w:r>
    </w:p>
    <w:p>
      <w:r>
        <w:t>苏联机器制造百科全书编辑委会编；艾森贝尔格，巴尔坎著；中央第一机械工业部汽车工业局译；唐佩卿校 其他作品：https://www.jiaokey.com/tag/苏联机器制造百科全书编辑委会编；艾森贝尔格，巴尔坎著；中央第一机械工业部汽车工业局译；唐佩卿校.html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关键词搜索：https://www.jiaokey.com/tag/总平面图的设计机器基础的设计和装备.html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