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书名：锡纳尔钢管工厂俱乐部</w:t>
      </w:r>
    </w:p>
    <w:p>
      <w:r>
        <w:t>作者：（苏）克留科夫（А.Крюков），（苏）特罗普（И.Троп）著；联星译</w:t>
      </w:r>
    </w:p>
    <w:p>
      <w:r>
        <w:t>出版社：工人出版社,1956.04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锡纳尔钢管工厂俱乐部 评论地址：https://www.jiaokey.com/book/detail/10887765.html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