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书名：截煤机响起来的时候</w:t>
      </w:r>
    </w:p>
    <w:p>
      <w:r>
        <w:t>作者：李乐亭讲；孟坤记文兵绘图</w:t>
      </w:r>
    </w:p>
    <w:p>
      <w:r>
        <w:t>出版社：工人出版社</w:t>
      </w:r>
    </w:p>
    <w:p>
      <w:r>
        <w:t>出版日期：1956.07</w:t>
      </w:r>
    </w:p>
    <w:p>
      <w:r>
        <w:t>总页数：26</w:t>
      </w:r>
    </w:p>
    <w:p>
      <w:r>
        <w:t>更多请访问教客网: www.jiaokey.com</w:t>
      </w:r>
    </w:p>
    <w:p>
      <w:r>
        <w:t>截煤机响起来的时候 评论地址：https://www.jiaokey.com/book/detail/10887757.html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