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书名：斯大林文化馆</w:t>
      </w:r>
    </w:p>
    <w:p>
      <w:r>
        <w:t>作者：（苏）高尔巴契夫（И.Горбачев），（苏）幽尔格斯（Ю.Юргенс）撰；张有天译</w:t>
      </w:r>
    </w:p>
    <w:p>
      <w:r>
        <w:t>出版社：正风出版社</w:t>
      </w:r>
    </w:p>
    <w:p>
      <w:r>
        <w:t>出版日期：1952.10</w:t>
      </w:r>
    </w:p>
    <w:p>
      <w:r>
        <w:t>总页数：96</w:t>
      </w:r>
    </w:p>
    <w:p>
      <w:r>
        <w:t>更多请访问教客网: www.jiaokey.com</w:t>
      </w:r>
    </w:p>
    <w:p>
      <w:r>
        <w:t>斯大林文化馆 评论地址：https://www.jiaokey.com/book/detail/10887720.html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