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书名：石头说明些什么</w:t>
      </w:r>
    </w:p>
    <w:p>
      <w:r>
        <w:t>作者：（苏）列别杰夫（А.П.Лебедев），（苏）叶彼方采娃（А.В.Епифанцева）著；乐铸译</w:t>
      </w:r>
    </w:p>
    <w:p>
      <w:r>
        <w:t>出版社：中华全国科学技术普及协会,1955.02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石头说明些什么 评论地址：https://www.jiaokey.com/book/detail/10887709.html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