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书名：为了健康和劳动  金州纺织厂的群众体育活动</w:t>
      </w:r>
    </w:p>
    <w:p>
      <w:r>
        <w:t>作者：陆玲著</w:t>
      </w:r>
    </w:p>
    <w:p>
      <w:r>
        <w:t>出版社：工人出版社</w:t>
      </w:r>
    </w:p>
    <w:p>
      <w:r>
        <w:t>出版日期：1955.12</w:t>
      </w:r>
    </w:p>
    <w:p>
      <w:r>
        <w:t>总页数：54</w:t>
      </w:r>
    </w:p>
    <w:p>
      <w:r>
        <w:t>更多请访问教客网: www.jiaokey.com</w:t>
      </w:r>
    </w:p>
    <w:p>
      <w:r>
        <w:t>为了健康和劳动  金州纺织厂的群众体育活动 评论地址：https://www.jiaokey.com/book/detail/10887655.html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