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</w:t>
      </w:r>
    </w:p>
    <w:p>
      <w:r>
        <w:t>作者：（苏）高尔什科夫（Г.П.Горшков）撰；王智量，林念松译</w:t>
      </w:r>
    </w:p>
    <w:p>
      <w:r>
        <w:t>出版社：天下出版社</w:t>
      </w:r>
    </w:p>
    <w:p>
      <w:r>
        <w:t>出版日期：1951.03</w:t>
      </w:r>
    </w:p>
    <w:p>
      <w:r>
        <w:t>总页数：49</w:t>
      </w:r>
    </w:p>
    <w:p>
      <w:r>
        <w:t>更多请访问教客网: www.jiaokey.com</w:t>
      </w:r>
    </w:p>
    <w:p>
      <w:r>
        <w:t>地震 评论地址：https://www.jiaokey.com/book/detail/10887614.html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