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</w:t>
      </w:r>
    </w:p>
    <w:p>
      <w:r>
        <w:t>作者：（苏）费道罗夫（А.С.Федоров）撰；孙怀民，李吟菠译</w:t>
      </w:r>
    </w:p>
    <w:p>
      <w:r>
        <w:t>出版社：天下出版社</w:t>
      </w:r>
    </w:p>
    <w:p>
      <w:r>
        <w:t>出版日期：1951.04</w:t>
      </w:r>
    </w:p>
    <w:p>
      <w:r>
        <w:t>总页数：62</w:t>
      </w:r>
    </w:p>
    <w:p>
      <w:r>
        <w:t>更多请访问教客网: www.jiaokey.com</w:t>
      </w:r>
    </w:p>
    <w:p>
      <w:r>
        <w:t>氧气 评论地址：https://www.jiaokey.com/book/detail/10887564.html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