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苏联国民经济史  第2卷  资本主义</w:t>
      </w:r>
    </w:p>
    <w:p>
      <w:r>
        <w:rPr>
          <w:rFonts w:ascii="宋体" w:hAnsi="宋体" w:eastAsia="宋体"/>
          <w:sz w:val="24"/>
        </w:rPr>
        <w:t>（苏）梁士琴科（Петр，Иванович，Ляшенко）撰；李延栋等译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苏联国民经济史  第2卷  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（苏）梁士琴科（Петр，Иванович，Ляшенко）撰；李延栋等译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本书出售、求购地址：https://www.jiaokey.com/book/detail/10887562.html</w:t>
      </w:r>
    </w:p>
    <w:p>
      <w:r>
        <w:t>更多相关图书推荐：https://www.jiaokey.com</w:t>
      </w:r>
    </w:p>
    <w:p>
      <w:r>
        <w:t>（苏）梁士琴科（Петр，Иванович，Ляшенко）撰；李延栋等译 其他作品：https://www.jiaokey.com/tag/（苏）梁士琴科（Петр，Иванович，Ляшенко）撰；李延栋等译.html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关键词搜索：https://www.jiaokey.com/tag/苏联国民经济史  第2卷  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