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书名：“双泛”研究译丛  第3辑</w:t>
      </w:r>
    </w:p>
    <w:p>
      <w:r>
        <w:t>作者:“双泛”研究课题组编译；杨发仁主编</w:t>
      </w:r>
    </w:p>
    <w:p>
      <w:r>
        <w:t>出版社:新疆维吾尔自治区社会科学院</w:t>
      </w:r>
    </w:p>
    <w:p>
      <w:r>
        <w:t>出版日期：1993.01</w:t>
      </w:r>
    </w:p>
    <w:p>
      <w:r>
        <w:t>总页数：197</w:t>
      </w:r>
    </w:p>
    <w:p>
      <w:r>
        <w:t>更多请访问教客网:www.jiaokey.com</w:t>
      </w:r>
    </w:p>
    <w:p>
      <w:r>
        <w:t>“双泛”研究译丛  第3辑评论地址：https://www.jiaokey.com/book/detail/10887520.html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