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中国社会科学院近代史研究所研究人员著述目录  1950-2000</w:t>
      </w:r>
    </w:p>
    <w:p>
      <w:r>
        <w:rPr>
          <w:rFonts w:ascii="宋体" w:hAnsi="宋体" w:eastAsia="宋体"/>
          <w:sz w:val="24"/>
        </w:rPr>
        <w:t>中国社会科学院近代史研究所科研处编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中国社会科学院近代史研究所研究人员著述目录  1950-2000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中国社会科学院近代史研究所科研处编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本书出售、求购地址：https://www.jiaokey.com/book/detail/10887511.html</w:t>
      </w:r>
    </w:p>
    <w:p>
      <w:r>
        <w:t>更多相关图书推荐：https://www.jiaokey.com</w:t>
      </w:r>
    </w:p>
    <w:p>
      <w:r>
        <w:t>中国社会科学院近代史研究所科研处编 其他作品：https://www.jiaokey.com/tag/中国社会科学院近代史研究所科研处编.html</w:t>
      </w:r>
    </w:p>
    <w:p>
      <w:r>
        <w:t>关键词搜索：https://www.jiaokey.com/tag/中国社会科学院近代史研究所研究人员著述目录  1950-2000.html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