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数字逻辑与数字系统题解、题库与实验  第2版</w:t>
      </w:r>
    </w:p>
    <w:p>
      <w:r>
        <w:rPr>
          <w:rFonts w:ascii="宋体" w:hAnsi="宋体" w:eastAsia="宋体"/>
          <w:sz w:val="24"/>
        </w:rPr>
        <w:t>白中英，杨春武主编；邝坚，冯一兵编著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数字逻辑与数字系统题解、题库与实验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白中英，杨春武主编；邝坚，冯一兵编著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本书出售、求购地址：https://www.jiaokey.com/book/detail/10887478.html</w:t>
      </w:r>
    </w:p>
    <w:p>
      <w:r>
        <w:t>更多相关图书推荐：https://www.jiaokey.com</w:t>
      </w:r>
    </w:p>
    <w:p>
      <w:r>
        <w:t>白中英，杨春武主编；邝坚，冯一兵编著 其他作品：https://www.jiaokey.com/tag/白中英，杨春武主编；邝坚，冯一兵编著.html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关键词搜索：https://www.jiaokey.com/tag/数字逻辑与数字系统题解、题库与实验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