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书名：来思BBS系统操作手册</w:t>
      </w:r>
    </w:p>
    <w:p>
      <w:r>
        <w:t>作者:高风博，李伟华编译</w:t>
      </w:r>
    </w:p>
    <w:p>
      <w:r>
        <w:t>出版社:</w:t>
      </w:r>
    </w:p>
    <w:p>
      <w:r>
        <w:t>出版日期：</w:t>
      </w:r>
    </w:p>
    <w:p>
      <w:r>
        <w:t>总页数：356</w:t>
      </w:r>
    </w:p>
    <w:p>
      <w:r>
        <w:t>更多请访问教客网:www.jiaokey.com</w:t>
      </w:r>
    </w:p>
    <w:p>
      <w:r>
        <w:t>来思BBS系统操作手册评论地址：https://www.jiaokey.com/book/detail/10887444.html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