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泸沽湖畔的摩梭王妃</w:t>
      </w:r>
    </w:p>
    <w:p>
      <w:r>
        <w:rPr>
          <w:rFonts w:ascii="宋体" w:hAnsi="宋体" w:eastAsia="宋体"/>
          <w:sz w:val="24"/>
        </w:rPr>
        <w:t>肖淑明口述；冯学敏，梅子著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874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泸沽湖畔的摩梭王妃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肖淑明口述；冯学敏，梅子著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肖淑明(学科: 生平事迹) 肖淑明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本书出售、求购地址：https://www.jiaokey.com/book/detail/10887410.html</w:t>
      </w:r>
    </w:p>
    <w:p>
      <w:r>
        <w:t>更多相关图书推荐：https://www.jiaokey.com</w:t>
      </w:r>
    </w:p>
    <w:p>
      <w:r>
        <w:t>肖淑明口述；冯学敏，梅子著 其他作品：https://www.jiaokey.com/tag/肖淑明口述；冯学敏，梅子著.html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关键词搜索：https://www.jiaokey.com/tag/肖淑明(学科: 生平事迹) 肖淑明.html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