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书名：一本拯救资本主义的名著  解读凯恩斯《就业、利息和货币通论》</w:t>
      </w:r>
    </w:p>
    <w:p>
      <w:r>
        <w:t>作者：高鸿业著</w:t>
      </w:r>
    </w:p>
    <w:p>
      <w:r>
        <w:t>出版社：济南：山东人民出版社</w:t>
      </w:r>
    </w:p>
    <w:p>
      <w:r>
        <w:t>出版日期：2002.05</w:t>
      </w:r>
    </w:p>
    <w:p>
      <w:r>
        <w:t>总页数：221</w:t>
      </w:r>
    </w:p>
    <w:p>
      <w:r>
        <w:t>更多请访问教客网: www.jiaokey.com</w:t>
      </w:r>
    </w:p>
    <w:p>
      <w:r>
        <w:t>一本拯救资本主义的名著  解读凯恩斯《就业、利息和货币通论》 评论地址：https://www.jiaokey.com/book/detail/10887398.html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