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  世人称颂的乐长</w:t>
      </w:r>
    </w:p>
    <w:p>
      <w:r>
        <w:rPr>
          <w:rFonts w:ascii="宋体" w:hAnsi="宋体" w:eastAsia="宋体"/>
          <w:sz w:val="24"/>
        </w:rPr>
        <w:t>（法）Paule du Bouchet原著；刘君强，蔡鸿滨译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  世人称颂的乐长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（法）Paule du Bouchet原著；刘君强，蔡鸿滨译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本书出售、求购地址：https://www.jiaokey.com/book/detail/10887369.html</w:t>
      </w:r>
    </w:p>
    <w:p>
      <w:r>
        <w:t>更多相关图书推荐：https://www.jiaokey.com</w:t>
      </w:r>
    </w:p>
    <w:p>
      <w:r>
        <w:t>（法）Paule du Bouchet原著；刘君强，蔡鸿滨译 其他作品：https://www.jiaokey.com/tag/（法）Paule du Bouchet原著；刘君强，蔡鸿滨译.html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关键词搜索：https://www.jiaokey.com/tag/巴赫  世人称颂的乐长.html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