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书名：内窥镜逆行胰胆管造影术 ERPC</w:t>
      </w:r>
    </w:p>
    <w:p>
      <w:r>
        <w:t>作者：徐持平译</w:t>
      </w:r>
    </w:p>
    <w:p>
      <w:r>
        <w:t>出版社：中华医学会玉溪地区分会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内窥镜逆行胰胆管造影术 ERPC 评论地址：https://www.jiaokey.com/book/detail/10887361.html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