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书名：脊柱与四肢骨关节检查</w:t>
      </w:r>
    </w:p>
    <w:p>
      <w:r>
        <w:t>作者：（美）霍本菲尔德（Hoppenfeld，S.）著；邵振恒，贾国栋译</w:t>
      </w:r>
    </w:p>
    <w:p>
      <w:r>
        <w:t>出版社：哈尔滨：黑龙江科学技术出版社</w:t>
      </w:r>
    </w:p>
    <w:p>
      <w:r>
        <w:t>出版日期：1986.04</w:t>
      </w:r>
    </w:p>
    <w:p>
      <w:r>
        <w:t>总页数：218</w:t>
      </w:r>
    </w:p>
    <w:p>
      <w:r>
        <w:t>更多请访问教客网: www.jiaokey.com</w:t>
      </w:r>
    </w:p>
    <w:p>
      <w:r>
        <w:t>脊柱与四肢骨关节检查 评论地址：https://www.jiaokey.com/book/detail/10887356.html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