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书名：胸部损伤急救</w:t>
      </w:r>
    </w:p>
    <w:p>
      <w:r>
        <w:t>作者：张明文，禹志正编著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胸部损伤急救 评论地址：https://www.jiaokey.com/book/detail/10887354.html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