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统计分析与SPSS的应用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统计分析与SPSS的应用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本书出售、求购地址：https://www.jiaokey.com/book/detail/10887284.html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关键词搜索：https://www.jiaokey.com/tag/统计分析与SPSS的应用.html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