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安纳托利亚  文化繁盛之地</w:t>
      </w:r>
    </w:p>
    <w:p>
      <w:r>
        <w:rPr>
          <w:rFonts w:ascii="宋体" w:hAnsi="宋体" w:eastAsia="宋体"/>
          <w:sz w:val="24"/>
        </w:rPr>
        <w:t>（美）戴尔·布朗（Dale M.Brown）主编；王淑芳等译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7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安纳托利亚  文化繁盛之地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M.Brown）主编；王淑芳等译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安纳托利亚-古代史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本书出售、求购地址：https://www.jiaokey.com/book/detail/10887278.html</w:t>
      </w:r>
    </w:p>
    <w:p>
      <w:r>
        <w:t>更多相关图书推荐：https://www.jiaokey.com</w:t>
      </w:r>
    </w:p>
    <w:p>
      <w:r>
        <w:t>（美）戴尔·布朗（Dale M.Brown）主编；王淑芳等译 其他作品：https://www.jiaokey.com/tag/（美）戴尔·布朗（Dale M.Brown）主编；王淑芳等译.html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关键词搜索：https://www.jiaokey.com/tag/安纳托利亚-古代史.html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