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  重新找回的历史</w:t>
      </w:r>
    </w:p>
    <w:p>
      <w:r>
        <w:rPr>
          <w:rFonts w:ascii="宋体" w:hAnsi="宋体" w:eastAsia="宋体"/>
          <w:sz w:val="24"/>
        </w:rPr>
        <w:t>（美）戴尔·布朗（Dale M.Brown）主编；王同宽译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  重新找回的历史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M.Brown）主编；王同宽译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本书出售、求购地址：https://www.jiaokey.com/book/detail/10887275.html</w:t>
      </w:r>
    </w:p>
    <w:p>
      <w:r>
        <w:t>更多相关图书推荐：https://www.jiaokey.com</w:t>
      </w:r>
    </w:p>
    <w:p>
      <w:r>
        <w:t>（美）戴尔·布朗（Dale M.Brown）主编；王同宽译 其他作品：https://www.jiaokey.com/tag/（美）戴尔·布朗（Dale M.Brown）主编；王同宽译.html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关键词搜索：https://www.jiaokey.com/tag/东南亚  重新找回的历史.html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