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  筑丘人和崖居者</w:t>
      </w:r>
    </w:p>
    <w:p>
      <w:r>
        <w:rPr>
          <w:rFonts w:ascii="宋体" w:hAnsi="宋体" w:eastAsia="宋体"/>
          <w:sz w:val="24"/>
        </w:rPr>
        <w:t>（美）戴尔·布朗（Dale M.Brown）主编；张黎新等译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  筑丘人和崖居者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M.Brown）主编；张黎新等译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本书出售、求购地址：https://www.jiaokey.com/book/detail/10887270.html</w:t>
      </w:r>
    </w:p>
    <w:p>
      <w:r>
        <w:t>更多相关图书推荐：https://www.jiaokey.com</w:t>
      </w:r>
    </w:p>
    <w:p>
      <w:r>
        <w:t>（美）戴尔·布朗（Dale M.Brown）主编；张黎新等译 其他作品：https://www.jiaokey.com/tag/（美）戴尔·布朗（Dale M.Brown）主编；张黎新等译.html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关键词搜索：https://www.jiaokey.com/tag/北美洲  筑丘人和崖居者.html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