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安第斯之谜  寻找黄金国</w:t>
      </w:r>
    </w:p>
    <w:p>
      <w:r>
        <w:rPr>
          <w:rFonts w:ascii="宋体" w:hAnsi="宋体" w:eastAsia="宋体"/>
          <w:sz w:val="24"/>
        </w:rPr>
        <w:t>（美）戴尔·布朗（Dale M.Brown）主编；陈雪松译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安第斯之谜  寻找黄金国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M.Brown）主编；陈雪松译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本书出售、求购地址：https://www.jiaokey.com/book/detail/10887268.html</w:t>
      </w:r>
    </w:p>
    <w:p>
      <w:r>
        <w:t>更多相关图书推荐：https://www.jiaokey.com</w:t>
      </w:r>
    </w:p>
    <w:p>
      <w:r>
        <w:t>（美）戴尔·布朗（Dale M.Brown）主编；陈雪松译 其他作品：https://www.jiaokey.com/tag/（美）戴尔·布朗（Dale M.Brown）主编；陈雪松译.html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关键词搜索：https://www.jiaokey.com/tag/安第斯之谜  寻找黄金国.html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