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伊特鲁里亚人  意大利一支热爱生活的民族</w:t>
      </w:r>
    </w:p>
    <w:p>
      <w:r>
        <w:rPr>
          <w:rFonts w:ascii="宋体" w:hAnsi="宋体" w:eastAsia="宋体"/>
          <w:sz w:val="24"/>
        </w:rPr>
        <w:t>（美）戴尔·布朗（Dale M.Brown）主编；徐征等译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伊特鲁里亚人  意大利一支热爱生活的民族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M.Brown）主编；徐征等译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本书出售、求购地址：https://www.jiaokey.com/book/detail/10887262.html</w:t>
      </w:r>
    </w:p>
    <w:p>
      <w:r>
        <w:t>更多相关图书推荐：https://www.jiaokey.com</w:t>
      </w:r>
    </w:p>
    <w:p>
      <w:r>
        <w:t>（美）戴尔·布朗（Dale M.Brown）主编；徐征等译 其他作品：https://www.jiaokey.com/tag/（美）戴尔·布朗（Dale M.Brown）主编；徐征等译.html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关键词搜索：https://www.jiaokey.com/tag/伊特鲁里亚人  意大利一支热爱生活的民族.html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