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书名：仁爱者谈  《论语》精译三百章</w:t>
      </w:r>
    </w:p>
    <w:p>
      <w:r>
        <w:t>作者：新亚洲文化基金会编辑委员会编著</w:t>
      </w:r>
    </w:p>
    <w:p>
      <w:r>
        <w:t>出版社：北京：社会科学文献出版社</w:t>
      </w:r>
    </w:p>
    <w:p>
      <w:r>
        <w:t>出版日期：1998.05</w:t>
      </w:r>
    </w:p>
    <w:p>
      <w:r>
        <w:t>总页数：193</w:t>
      </w:r>
    </w:p>
    <w:p>
      <w:r>
        <w:t>更多请访问教客网: www.jiaokey.com</w:t>
      </w:r>
    </w:p>
    <w:p>
      <w:r>
        <w:t>仁爱者谈  《论语》精译三百章 评论地址：https://www.jiaokey.com/book/detail/10887246.html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