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加拿大科技指标和统计方法</w:t>
      </w:r>
    </w:p>
    <w:p>
      <w:r>
        <w:rPr>
          <w:rFonts w:ascii="宋体" w:hAnsi="宋体" w:eastAsia="宋体"/>
          <w:sz w:val="24"/>
        </w:rPr>
        <w:t>国家科委综合计划司主编；冯╞等译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加拿大科技指标和统计方法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国家科委综合计划司主编；冯╞等译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本书出售、求购地址：https://www.jiaokey.com/book/detail/10887244.html</w:t>
      </w:r>
    </w:p>
    <w:p>
      <w:r>
        <w:t>更多相关图书推荐：https://www.jiaokey.com</w:t>
      </w:r>
    </w:p>
    <w:p>
      <w:r>
        <w:t>国家科委综合计划司主编；冯╞等译 其他作品：https://www.jiaokey.com/tag/国家科委综合计划司主编；冯╞等译.html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关键词搜索：https://www.jiaokey.com/tag/加拿大科技指标和统计方法.html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