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法元论  辩证唯物主义与系统论信息论控制论的归一说</w:t>
      </w:r>
    </w:p>
    <w:p>
      <w:r>
        <w:rPr>
          <w:rFonts w:ascii="宋体" w:hAnsi="宋体" w:eastAsia="宋体"/>
          <w:sz w:val="24"/>
        </w:rPr>
        <w:t>姜圣阶，张顺江著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法元论  辩证唯物主义与系统论信息论控制论的归一说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姜圣阶，张顺江著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本书出售、求购地址：https://www.jiaokey.com/book/detail/10887232.html</w:t>
      </w:r>
    </w:p>
    <w:p>
      <w:r>
        <w:t>更多相关图书推荐：https://www.jiaokey.com</w:t>
      </w:r>
    </w:p>
    <w:p>
      <w:r>
        <w:t>姜圣阶，张顺江著 其他作品：https://www.jiaokey.com/tag/姜圣阶，张顺江著.html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关键词搜索：https://www.jiaokey.com/tag/法元论  辩证唯物主义与系统论信息论控制论的归一说.html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