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  行为、结构和过程  第10版</w:t>
      </w:r>
    </w:p>
    <w:p>
      <w:r>
        <w:rPr>
          <w:rFonts w:ascii="宋体" w:hAnsi="宋体" w:eastAsia="宋体"/>
          <w:sz w:val="24"/>
        </w:rPr>
        <w:t>（美）詹姆斯·L.吉布森（James L.Gibson）等著；王常生译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  行为、结构和过程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（美）詹姆斯·L.吉布森（James L.Gibson）等著；王常生译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本书出售、求购地址：https://www.jiaokey.com/book/detail/10887130.html</w:t>
      </w:r>
    </w:p>
    <w:p>
      <w:r>
        <w:t>更多相关图书推荐：https://www.jiaokey.com</w:t>
      </w:r>
    </w:p>
    <w:p>
      <w:r>
        <w:t>（美）詹姆斯·L.吉布森（James L.Gibson）等著；王常生译 其他作品：https://www.jiaokey.com/tag/（美）詹姆斯·L.吉布森（James L.Gibson）等著；王常生译.html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关键词搜索：https://www.jiaokey.com/tag/组织学  行为、结构和过程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