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卷3  住民志  生活篇  礼俗篇</w:t>
      </w:r>
    </w:p>
    <w:p>
      <w:r>
        <w:rPr>
          <w:rFonts w:ascii="宋体" w:hAnsi="宋体" w:eastAsia="宋体"/>
          <w:sz w:val="24"/>
        </w:rPr>
        <w:t>刘宁颜总纂；阮昌锐编纂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卷3  住民志  生活篇  礼俗篇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刘宁颜总纂；阮昌锐编纂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本书出售、求购地址：https://www.jiaokey.com/book/detail/10887099.html</w:t>
      </w:r>
    </w:p>
    <w:p>
      <w:r>
        <w:t>更多相关图书推荐：https://www.jiaokey.com</w:t>
      </w:r>
    </w:p>
    <w:p>
      <w:r>
        <w:t>刘宁颜总纂；阮昌锐编纂 其他作品：https://www.jiaokey.com/tag/刘宁颜总纂；阮昌锐编纂.html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卷3  住民志  生活篇  礼俗篇.html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