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博物篇  微生物章  全1册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博物篇  微生物章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本书出售、求购地址：https://www.jiaokey.com/book/detail/10887098.html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博物篇  微生物章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