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矿工的女儿</w:t>
      </w:r>
    </w:p>
    <w:p>
      <w:r>
        <w:rPr>
          <w:rFonts w:ascii="宋体" w:hAnsi="宋体" w:eastAsia="宋体"/>
          <w:sz w:val="24"/>
        </w:rPr>
        <w:t>LORETTA LYNN &amp; GEORGE VECSEY 陶晓清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LORETTA LYNN &amp; GEORGE VECSEY 陶晓清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本书出售、求购地址：https://www.jiaokey.com/book/detail/10886959.html</w:t>
      </w:r>
    </w:p>
    <w:p>
      <w:r>
        <w:t>更多相关图书推荐：https://www.jiaokey.com</w:t>
      </w:r>
    </w:p>
    <w:p>
      <w:r>
        <w:t>LORETTA LYNN &amp; GEORGE VECSEY 陶晓清 其他作品：https://www.jiaokey.com/tag/LORETTA LYNN &amp; GEORGE VECSEY 陶晓清.html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关键词搜索：https://www.jiaokey.com/tag/矿工的女儿.html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