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毛泽东全传卷三：毛蒋争雄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毛泽东全传卷三：毛蒋争雄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本书出售、求购地址：https://www.jiaokey.com/book/detail/10886923.html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关键词搜索：https://www.jiaokey.com/tag/毛泽东全传卷三：毛蒋争雄.html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