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毛泽东全傅卷二：万里长征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毛泽东全傅卷二：万里长征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本书出售、求购地址：https://www.jiaokey.com/book/detail/10886922.html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关键词搜索：https://www.jiaokey.com/tag/毛泽东全傅卷二：万里长征.html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